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书名：热力管网设计参考资料</w:t>
      </w:r>
    </w:p>
    <w:p>
      <w:r>
        <w:t>作者：冶金工业部有色冶金设计系统热力专业本书编写组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热力管网设计参考资料 评论地址：https://www.jiaokey.com/book/detail/10745498.html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