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书名：环境卫生监督与监测</w:t>
      </w:r>
    </w:p>
    <w:p>
      <w:r>
        <w:t>作者：梅家模，万勇主编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总页数：196</w:t>
      </w:r>
    </w:p>
    <w:p>
      <w:r>
        <w:t>更多请访问教客网: www.jiaokey.com</w:t>
      </w:r>
    </w:p>
    <w:p>
      <w:r>
        <w:t>环境卫生监督与监测 评论地址：https://www.jiaokey.com/book/detail/10745312.html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