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书名：柏斯 C·Booth 镰刀菌分类系统的检索表</w:t>
      </w:r>
    </w:p>
    <w:p>
      <w:r>
        <w:t>作者：中国科学院微生物研究所</w:t>
      </w:r>
    </w:p>
    <w:p>
      <w:r>
        <w:t>出版社：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柏斯 C·Booth 镰刀菌分类系统的检索表 评论地址：https://www.jiaokey.com/book/detail/10745160.html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