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书名：基本建设工程概算、预  结  算和竣工决算管理培训教材</w:t>
      </w:r>
    </w:p>
    <w:p>
      <w:r>
        <w:t>作者：缪礼煊，卢钦寿主编</w:t>
      </w:r>
    </w:p>
    <w:p>
      <w:r>
        <w:t>出版社：杭州：浙江人民出版社</w:t>
      </w:r>
    </w:p>
    <w:p>
      <w:r>
        <w:t>出版日期：1997.08</w:t>
      </w:r>
    </w:p>
    <w:p>
      <w:r>
        <w:t>总页数：268</w:t>
      </w:r>
    </w:p>
    <w:p>
      <w:r>
        <w:t>更多请访问教客网: www.jiaokey.com</w:t>
      </w:r>
    </w:p>
    <w:p>
      <w:r>
        <w:t>基本建设工程概算、预  结  算和竣工决算管理培训教材 评论地址：https://www.jiaokey.com/book/detail/10745143.html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