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书名：兔子兄弟，他的朋友和敌人  黑人民间童话</w:t>
      </w:r>
    </w:p>
    <w:p>
      <w:r>
        <w:t>作者：（苏）凯沃斯坦科编述；陈春荣译</w:t>
      </w:r>
    </w:p>
    <w:p>
      <w:r>
        <w:t>出版社：福州：福建少年儿童出版社</w:t>
      </w:r>
    </w:p>
    <w:p>
      <w:r>
        <w:t>出版日期：1988.05</w:t>
      </w:r>
    </w:p>
    <w:p>
      <w:r>
        <w:t>总页数：128</w:t>
      </w:r>
    </w:p>
    <w:p>
      <w:r>
        <w:t>更多请访问教客网: www.jiaokey.com</w:t>
      </w:r>
    </w:p>
    <w:p>
      <w:r>
        <w:t>兔子兄弟，他的朋友和敌人  黑人民间童话 评论地址：https://www.jiaokey.com/book/detail/10745137.html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