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书名：翁美玲之死</w:t>
      </w:r>
    </w:p>
    <w:p>
      <w:r>
        <w:t>作者：本社编</w:t>
      </w:r>
    </w:p>
    <w:p>
      <w:r>
        <w:t>出版社：郑州:黄河文艺出版社,1989.01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翁美玲之死 评论地址：https://www.jiaokey.com/book/detail/10745022.html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