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书名：荧屏风景线  电视文学卷</w:t>
      </w:r>
    </w:p>
    <w:p>
      <w:r>
        <w:t>作者：靳韬光，高广志主编</w:t>
      </w:r>
    </w:p>
    <w:p>
      <w:r>
        <w:t>出版社：沈阳：春风文艺出版社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荧屏风景线  电视文学卷 评论地址：https://www.jiaokey.com/book/detail/10744941.html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