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书名：计量经济模型  决策的指南</w:t>
      </w:r>
    </w:p>
    <w:p>
      <w:r>
        <w:t>作者：（美）克莱因（Klein，L.R.）著；顾慰文译</w:t>
      </w:r>
    </w:p>
    <w:p>
      <w:r>
        <w:t>出版社：北京：机械工业出版社</w:t>
      </w:r>
    </w:p>
    <w:p>
      <w:r>
        <w:t>出版日期：1986.08</w:t>
      </w:r>
    </w:p>
    <w:p>
      <w:r>
        <w:t>总页数：46</w:t>
      </w:r>
    </w:p>
    <w:p>
      <w:r>
        <w:t>更多请访问教客网: www.jiaokey.com</w:t>
      </w:r>
    </w:p>
    <w:p>
      <w:r>
        <w:t>计量经济模型  决策的指南 评论地址：https://www.jiaokey.com/book/detail/10744858.html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