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社会学观点的社会心理学手册</w:t>
      </w:r>
    </w:p>
    <w:p>
      <w:r>
        <w:rPr>
          <w:rFonts w:ascii="宋体" w:hAnsi="宋体" w:eastAsia="宋体"/>
          <w:sz w:val="24"/>
        </w:rPr>
        <w:t>（美）罗森堡（Rosenberg，Morris），（美）特 纳（Turner，Ralph H.）主编；孙 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社会学观点的社会心理学手册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（美）罗森堡（Rosenberg，Morris），（美）特 纳（Turner，Ralph H.）主编；孙 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本书出售、求购地址：https://www.jiaokey.com/book/detail/10744842.html</w:t>
      </w:r>
    </w:p>
    <w:p>
      <w:r>
        <w:t>更多相关图书推荐：https://www.jiaokey.com</w:t>
      </w:r>
    </w:p>
    <w:p>
      <w:r>
        <w:t>（美）罗森堡（Rosenberg，Morris），（美）特 纳（Turner，Ralph H.）主编；孙 非等译 其他作品：https://www.jiaokey.com/tag/（美）罗森堡（Rosenberg，Morris），（美）特 纳（Turner，Ralph H.）主编；孙 非等译.html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关键词搜索：https://www.jiaokey.com/tag/社会学观点的社会心理学手册.html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