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工业电气自动化专业适用</w:t>
      </w:r>
    </w:p>
    <w:p>
      <w:r>
        <w:t>作者：福建机电学校；林存良</w:t>
      </w:r>
    </w:p>
    <w:p>
      <w:r>
        <w:t>出版社：北京：人民教育出版社</w:t>
      </w:r>
    </w:p>
    <w:p>
      <w:r>
        <w:t>出版日期：1978.10</w:t>
      </w:r>
    </w:p>
    <w:p>
      <w:r>
        <w:t>总页数：339</w:t>
      </w:r>
    </w:p>
    <w:p>
      <w:r>
        <w:t>更多请访问教客网: www.jiaokey.com</w:t>
      </w:r>
    </w:p>
    <w:p>
      <w:r>
        <w:t>电子技术基础  工业电气自动化专业适用 评论地址：https://www.jiaokey.com/book/detail/10744753.html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