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承包基数的椭圆曲线分析法</w:t>
      </w:r>
    </w:p>
    <w:p>
      <w:r>
        <w:rPr>
          <w:rFonts w:ascii="宋体" w:hAnsi="宋体" w:eastAsia="宋体"/>
          <w:sz w:val="24"/>
        </w:rPr>
        <w:t>徐济民著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承包基数的椭圆曲线分析法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承包-椭圆曲线(学科: 分析) 椭圆曲线-承包(学科: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本书出售、求购地址：https://www.jiaokey.com/book/detail/10744669.html</w:t>
      </w:r>
    </w:p>
    <w:p>
      <w:r>
        <w:t>更多相关图书推荐：https://www.jiaokey.com</w:t>
      </w:r>
    </w:p>
    <w:p>
      <w:r>
        <w:t>徐济民著 其他作品：https://www.jiaokey.com/tag/徐济民著.html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关键词搜索：https://www.jiaokey.com/tag/承包-椭圆曲线(学科: 分析) 椭圆曲线-承包(学科: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