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世界各国运输统计资料</w:t>
      </w:r>
    </w:p>
    <w:p>
      <w:r>
        <w:rPr>
          <w:rFonts w:ascii="宋体" w:hAnsi="宋体" w:eastAsia="宋体"/>
          <w:sz w:val="24"/>
        </w:rPr>
        <w:t>国际公路运输联合会编；朱惠芳译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世界各国运输统计资料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国际公路运输联合会编；朱惠芳译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本书出售、求购地址：https://www.jiaokey.com/book/detail/10744491.html</w:t>
      </w:r>
    </w:p>
    <w:p>
      <w:r>
        <w:t>更多相关图书推荐：https://www.jiaokey.com</w:t>
      </w:r>
    </w:p>
    <w:p>
      <w:r>
        <w:t>国际公路运输联合会编；朱惠芳译 其他作品：https://www.jiaokey.com/tag/国际公路运输联合会编；朱惠芳译.html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关键词搜索：https://www.jiaokey.com/tag/世界各国运输统计资料.html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