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书名：提高重载齿轮传动的可靠性</w:t>
      </w:r>
    </w:p>
    <w:p>
      <w:r>
        <w:t>作者：（苏）耿坎（Генкин，М.Д.）等著；杜国治等译</w:t>
      </w:r>
    </w:p>
    <w:p>
      <w:r>
        <w:t>出版社：北京：机械工业出版社</w:t>
      </w:r>
    </w:p>
    <w:p>
      <w:r>
        <w:t>出版日期：1986.04</w:t>
      </w:r>
    </w:p>
    <w:p>
      <w:r>
        <w:t>总页数：239</w:t>
      </w:r>
    </w:p>
    <w:p>
      <w:r>
        <w:t>更多请访问教客网: www.jiaokey.com</w:t>
      </w:r>
    </w:p>
    <w:p>
      <w:r>
        <w:t>提高重载齿轮传动的可靠性 评论地址：https://www.jiaokey.com/book/detail/10744428.html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