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商效益管理法的启示</w:t>
      </w:r>
    </w:p>
    <w:p>
      <w:r>
        <w:rPr>
          <w:rFonts w:ascii="宋体" w:hAnsi="宋体" w:eastAsia="宋体"/>
          <w:sz w:val="24"/>
        </w:rPr>
        <w:t>任天成 孟宪忠 符金陵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商效益管理法的启示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任天成 孟宪忠 符金陵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本书出售、求购地址：https://www.jiaokey.com/book/detail/10744369.html</w:t>
      </w:r>
    </w:p>
    <w:p>
      <w:r>
        <w:t>更多相关图书推荐：https://www.jiaokey.com</w:t>
      </w:r>
    </w:p>
    <w:p>
      <w:r>
        <w:t>任天成 孟宪忠 符金陵 其他作品：https://www.jiaokey.com/tag/任天成 孟宪忠 符金陵.html</w:t>
      </w:r>
    </w:p>
    <w:p>
      <w:r>
        <w:t>关键词搜索：https://www.jiaokey.com/tag/商效益管理法的启示.html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