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国际开发委员会报告书 开发援助中的伙伴关系</w:t>
      </w:r>
    </w:p>
    <w:p>
      <w:r>
        <w:rPr>
          <w:rFonts w:ascii="宋体" w:hAnsi="宋体" w:eastAsia="宋体"/>
          <w:sz w:val="24"/>
        </w:rPr>
        <w:t>莱斯特·B·皮尔逊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国际开发委员会报告书 开发援助中的伙伴关系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莱斯特·B·皮尔逊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本书出售、求购地址：https://www.jiaokey.com/book/detail/10744366.html</w:t>
      </w:r>
    </w:p>
    <w:p>
      <w:r>
        <w:t>更多相关图书推荐：https://www.jiaokey.com</w:t>
      </w:r>
    </w:p>
    <w:p>
      <w:r>
        <w:t>莱斯特·B·皮尔逊 其他作品：https://www.jiaokey.com/tag/莱斯特·B·皮尔逊.html</w:t>
      </w:r>
    </w:p>
    <w:p>
      <w:r>
        <w:t>关键词搜索：https://www.jiaokey.com/tag/国际开发委员会报告书 开发援助中的伙伴关系.html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