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书名：伏罗希洛夫传</w:t>
      </w:r>
    </w:p>
    <w:p>
      <w:r>
        <w:t>作者:（苏）阿克申斯基（Акшинский，В.С.）著；陆至等译</w:t>
      </w:r>
    </w:p>
    <w:p>
      <w:r>
        <w:t>出版社:北京：中国展望出版社</w:t>
      </w:r>
    </w:p>
    <w:p>
      <w:r>
        <w:t>出版日期：1987.09</w:t>
      </w:r>
    </w:p>
    <w:p>
      <w:r>
        <w:t>总页数：277</w:t>
      </w:r>
    </w:p>
    <w:p>
      <w:r>
        <w:t>更多请访问教客网:www.jiaokey.com</w:t>
      </w:r>
    </w:p>
    <w:p>
      <w:r>
        <w:t>伏罗希洛夫传评论地址：https://www.jiaokey.com/book/detail/10744355.html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