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书名：紫禁城内外  皇朝·关帝·驴窝子</w:t>
      </w:r>
    </w:p>
    <w:p>
      <w:r>
        <w:t>作者：张淑新，张淑媛著</w:t>
      </w:r>
    </w:p>
    <w:p>
      <w:r>
        <w:t>出版社：北京:中国社会出版社,1998.01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紫禁城内外  皇朝·关帝·驴窝子 评论地址：https://www.jiaokey.com/book/detail/10744352.html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