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书名：胆道常见病知识问答</w:t>
      </w:r>
    </w:p>
    <w:p>
      <w:r>
        <w:t>作者：施维锦，金庆丰主编</w:t>
      </w:r>
    </w:p>
    <w:p>
      <w:r>
        <w:t>出版社：福州：福建科学技术出版社</w:t>
      </w:r>
    </w:p>
    <w:p>
      <w:r>
        <w:t>出版日期：1994.05</w:t>
      </w:r>
    </w:p>
    <w:p>
      <w:r>
        <w:t>总页数：209</w:t>
      </w:r>
    </w:p>
    <w:p>
      <w:r>
        <w:t>更多请访问教客网: www.jiaokey.com</w:t>
      </w:r>
    </w:p>
    <w:p>
      <w:r>
        <w:t>胆道常见病知识问答 评论地址：https://www.jiaokey.com/book/detail/10744199.html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