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书名：社会主义的贷币与贷币流通</w:t>
      </w:r>
    </w:p>
    <w:p>
      <w:r>
        <w:t>作者：周骏著</w:t>
      </w:r>
    </w:p>
    <w:p>
      <w:r>
        <w:t>出版社：哈尔滨:黑龙江人民出版社,1982.06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社会主义的贷币与贷币流通 评论地址：https://www.jiaokey.com/book/detail/10744180.html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