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书名：渐开线齿轮与蜗杆传动几何计算手册</w:t>
      </w:r>
    </w:p>
    <w:p>
      <w:r>
        <w:t>作者：（苏）И·А·鲍洛托夫斯基主编；张展，张国瑞译</w:t>
      </w:r>
    </w:p>
    <w:p>
      <w:r>
        <w:t>出版社：上海:华东化工学院出版社,1990.12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渐开线齿轮与蜗杆传动几何计算手册 评论地址：https://www.jiaokey.com/book/detail/10744048.html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