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书名：针灸推拿学史</w:t>
      </w:r>
    </w:p>
    <w:p>
      <w:r>
        <w:t>作者：傅维康主编</w:t>
      </w:r>
    </w:p>
    <w:p>
      <w:r>
        <w:t>出版社：上海：上海古籍出版社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针灸推拿学史 评论地址：https://www.jiaokey.com/book/detail/10744027.html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