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十年辉煌路  庆祝上海市重点工程实事立功竞赛十周年论文集</w:t>
      </w:r>
    </w:p>
    <w:p>
      <w:r>
        <w:rPr>
          <w:rFonts w:ascii="宋体" w:hAnsi="宋体" w:eastAsia="宋体"/>
          <w:sz w:val="24"/>
        </w:rPr>
        <w:t>上海市重点工程实事立功竞赛领导小组办公室编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十年辉煌路  庆祝上海市重点工程实事立功竞赛十周年论文集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上海市重点工程实事立功竞赛领导小组办公室编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本书出售、求购地址：https://www.jiaokey.com/book/detail/10743988.html</w:t>
      </w:r>
    </w:p>
    <w:p>
      <w:r>
        <w:t>更多相关图书推荐：https://www.jiaokey.com</w:t>
      </w:r>
    </w:p>
    <w:p>
      <w:r>
        <w:t>上海市重点工程实事立功竞赛领导小组办公室编 其他作品：https://www.jiaokey.com/tag/上海市重点工程实事立功竞赛领导小组办公室编.html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关键词搜索：https://www.jiaokey.com/tag/十年辉煌路  庆祝上海市重点工程实事立功竞赛十周年论文集.html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