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四川自贡大山铺中侏罗世恐龙动物群 第五集  恐龙埋藏环境及岩相古地理特征</w:t>
      </w:r>
    </w:p>
    <w:p>
      <w:r>
        <w:rPr>
          <w:rFonts w:ascii="宋体" w:hAnsi="宋体" w:eastAsia="宋体"/>
          <w:sz w:val="24"/>
        </w:rPr>
        <w:t>夏文杰  李秀华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四川自贡大山铺中侏罗世恐龙动物群 第五集  恐龙埋藏环境及岩相古地理特征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夏文杰  李秀华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本书出售、求购地址：https://www.jiaokey.com/book/detail/10743960.html</w:t>
      </w:r>
    </w:p>
    <w:p>
      <w:r>
        <w:t>更多相关图书推荐：https://www.jiaokey.com</w:t>
      </w:r>
    </w:p>
    <w:p>
      <w:r>
        <w:t>夏文杰  李秀华 其他作品：https://www.jiaokey.com/tag/夏文杰  李秀华.html</w:t>
      </w:r>
    </w:p>
    <w:p>
      <w:r>
        <w:t>四川科学技术出版社 出版图书：https://www.jiaokey.com/tag/四川科学技术出版社.html</w:t>
      </w:r>
    </w:p>
    <w:p>
      <w:r>
        <w:t>关键词搜索：https://www.jiaokey.com/tag/四川自贡大山铺中侏罗世恐龙动物群 第五集  恐龙埋藏环境及岩相古地理特征.html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