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祝您晚年幸福  中外名人晚年生活纪事</w:t>
      </w:r>
    </w:p>
    <w:p>
      <w:r>
        <w:rPr>
          <w:rFonts w:ascii="宋体" w:hAnsi="宋体" w:eastAsia="宋体"/>
          <w:sz w:val="24"/>
        </w:rPr>
        <w:t>胡海清编写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祝您晚年幸福  中外名人晚年生活纪事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本书出售、求购地址：https://www.jiaokey.com/book/detail/10743852.html</w:t>
      </w:r>
    </w:p>
    <w:p>
      <w:r>
        <w:t>更多相关图书推荐：https://www.jiaokey.com</w:t>
      </w:r>
    </w:p>
    <w:p>
      <w:r>
        <w:t>胡海清编写 其他作品：https://www.jiaokey.com/tag/胡海清编写.html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关键词搜索：https://www.jiaokey.com/tag/祝您晚年幸福  中外名人晚年生活纪事.html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