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书名：哺乳动物的发育工程</w:t>
      </w:r>
    </w:p>
    <w:p>
      <w:r>
        <w:t>作者：日本哺乳动物胚胎学新技术学会编；谢厚祥译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总页数：279</w:t>
      </w:r>
    </w:p>
    <w:p>
      <w:r>
        <w:t>更多请访问教客网: www.jiaokey.com</w:t>
      </w:r>
    </w:p>
    <w:p>
      <w:r>
        <w:t>哺乳动物的发育工程 评论地址：https://www.jiaokey.com/book/detail/10743839.html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