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动物趣谈  1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本书出售、求购地址：https://www.jiaokey.com/book/detail/10743715.html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关键词搜索：https://www.jiaokey.com/tag/动物趣谈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