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筑成我们新的长城  少年版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筑成我们新的长城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本书出售、求购地址：https://www.jiaokey.com/book/detail/10743668.html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关键词搜索：https://www.jiaokey.com/tag/筑成我们新的长城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