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尺寸链理论及应用</w:t>
      </w:r>
    </w:p>
    <w:p>
      <w:r>
        <w:t>作者：刘之生</w:t>
      </w:r>
    </w:p>
    <w:p>
      <w:r>
        <w:t>出版社：北京：兵器工业出版社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高等学校教材  尺寸链理论及应用 评论地址：https://www.jiaokey.com/book/detail/10743634.html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