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九十年代产权制度的对策研究  中国农村股份合作经济专辑</w:t>
      </w:r>
    </w:p>
    <w:p>
      <w:r>
        <w:rPr>
          <w:rFonts w:ascii="宋体" w:hAnsi="宋体" w:eastAsia="宋体"/>
          <w:sz w:val="24"/>
        </w:rPr>
        <w:t>余国耀等主编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九十年代产权制度的对策研究  中国农村股份合作经济专辑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本书出售、求购地址：https://www.jiaokey.com/book/detail/10743626.html</w:t>
      </w:r>
    </w:p>
    <w:p>
      <w:r>
        <w:t>更多相关图书推荐：https://www.jiaokey.com</w:t>
      </w:r>
    </w:p>
    <w:p>
      <w:r>
        <w:t>余国耀等主编 其他作品：https://www.jiaokey.com/tag/余国耀等主编.html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关键词搜索：https://www.jiaokey.com/tag/九十年代产权制度的对策研究  中国农村股份合作经济专辑.html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