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硅化物及其在超大规模集成电路中的应用</w:t>
      </w:r>
    </w:p>
    <w:p>
      <w:r>
        <w:rPr>
          <w:rFonts w:ascii="宋体" w:hAnsi="宋体" w:eastAsia="宋体"/>
          <w:sz w:val="24"/>
        </w:rPr>
        <w:t>（美）穆拉尔卡（Murarka，S.P.）著；赵u3000英译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硅化物及其在超大规模集成电路中的应用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（美）穆拉尔卡（Murarka，S.P.）著；赵u3000英译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本书出售、求购地址：https://www.jiaokey.com/book/detail/10743614.html</w:t>
      </w:r>
    </w:p>
    <w:p>
      <w:r>
        <w:t>更多相关图书推荐：https://www.jiaokey.com</w:t>
      </w:r>
    </w:p>
    <w:p>
      <w:r>
        <w:t>（美）穆拉尔卡（Murarka，S.P.）著；赵u3000英译 其他作品：https://www.jiaokey.com/tag/（美）穆拉尔卡（Murarka，S.P.）著；赵u3000英译.html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关键词搜索：https://www.jiaokey.com/tag/硅化物及其在超大规模集成电路中的应用.html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