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书名：征服癌症  免疫疗法与食物疗法</w:t>
      </w:r>
    </w:p>
    <w:p>
      <w:r>
        <w:t>作者：（美）惠勒（Wheeler，Y.L.），（美）艾迪奥（Addeo，E.G.）著；樊祺泉，廖启芬译</w:t>
      </w:r>
    </w:p>
    <w:p>
      <w:r>
        <w:t>出版社：福州：福建科学技术出版社</w:t>
      </w:r>
    </w:p>
    <w:p>
      <w:r>
        <w:t>出版日期：1987.01</w:t>
      </w:r>
    </w:p>
    <w:p>
      <w:r>
        <w:t>总页数：218</w:t>
      </w:r>
    </w:p>
    <w:p>
      <w:r>
        <w:t>更多请访问教客网: www.jiaokey.com</w:t>
      </w:r>
    </w:p>
    <w:p>
      <w:r>
        <w:t>征服癌症  免疫疗法与食物疗法 评论地址：https://www.jiaokey.com/book/detail/10743521.html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