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书名：均田制新探  敦煌吐鲁番出土文书研究</w:t>
      </w:r>
    </w:p>
    <w:p>
      <w:r>
        <w:t>作者：杨际平著</w:t>
      </w:r>
    </w:p>
    <w:p>
      <w:r>
        <w:t>出版社：厦门：厦门大学出版社</w:t>
      </w:r>
    </w:p>
    <w:p>
      <w:r>
        <w:t>出版日期：1991.08</w:t>
      </w:r>
    </w:p>
    <w:p>
      <w:r>
        <w:t>总页数：383</w:t>
      </w:r>
    </w:p>
    <w:p>
      <w:r>
        <w:t>更多请访问教客网: www.jiaokey.com</w:t>
      </w:r>
    </w:p>
    <w:p>
      <w:r>
        <w:t>均田制新探  敦煌吐鲁番出土文书研究 评论地址：https://www.jiaokey.com/book/detail/10743487.html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