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生物力能学 化学渗透理论介绍</w:t>
      </w:r>
    </w:p>
    <w:p>
      <w:r>
        <w:rPr>
          <w:rFonts w:ascii="宋体" w:hAnsi="宋体" w:eastAsia="宋体"/>
          <w:sz w:val="24"/>
        </w:rPr>
        <w:t>（英）D·G·尼柯尔斯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生物力能学 化学渗透理论介绍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（英）D·G·尼柯尔斯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本书出售、求购地址：https://www.jiaokey.com/book/detail/10743470.html</w:t>
      </w:r>
    </w:p>
    <w:p>
      <w:r>
        <w:t>更多相关图书推荐：https://www.jiaokey.com</w:t>
      </w:r>
    </w:p>
    <w:p>
      <w:r>
        <w:t>（英）D·G·尼柯尔斯 其他作品：https://www.jiaokey.com/tag/（英）D·G·尼柯尔斯.html</w:t>
      </w:r>
    </w:p>
    <w:p>
      <w:r>
        <w:t>关键词搜索：https://www.jiaokey.com/tag/生物力能学 化学渗透理论介绍.html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