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书名：消化性疾病</w:t>
      </w:r>
    </w:p>
    <w:p>
      <w:r>
        <w:t>作者：（美）阿兰·普里斯曼（Alan Pressmans），（美）哈勃特·古德曼（Herbert Goodman）著；美国新墨西哥大学糖尿病保健组编著；姚炜译</w:t>
      </w:r>
    </w:p>
    <w:p>
      <w:r>
        <w:t>出版社：北京：中国人口出版社；科文出版有限公司</w:t>
      </w:r>
    </w:p>
    <w:p>
      <w:r>
        <w:t>出版日期：1998.10</w:t>
      </w:r>
    </w:p>
    <w:p>
      <w:r>
        <w:t>总页数：261</w:t>
      </w:r>
    </w:p>
    <w:p>
      <w:r>
        <w:t>更多请访问教客网: www.jiaokey.com</w:t>
      </w:r>
    </w:p>
    <w:p>
      <w:r>
        <w:t>消化性疾病 评论地址：https://www.jiaokey.com/book/detail/10743466.html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