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书名：石油工业人才系统规划技术与职称评定方法</w:t>
      </w:r>
    </w:p>
    <w:p>
      <w:r>
        <w:t>作者：石毅等编著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总页数：200</w:t>
      </w:r>
    </w:p>
    <w:p>
      <w:r>
        <w:t>更多请访问教客网: www.jiaokey.com</w:t>
      </w:r>
    </w:p>
    <w:p>
      <w:r>
        <w:t>石油工业人才系统规划技术与职称评定方法 评论地址：https://www.jiaokey.com/book/detail/10743418.html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