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中国经济学界一代宗师陈岱孙系列书  陈岱孙学术精要与解读</w:t>
      </w:r>
    </w:p>
    <w:p>
      <w:r>
        <w:rPr>
          <w:rFonts w:ascii="宋体" w:hAnsi="宋体" w:eastAsia="宋体"/>
          <w:sz w:val="24"/>
        </w:rPr>
        <w:t>晏智杰，唐斯复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中国经济学界一代宗师陈岱孙系列书  陈岱孙学术精要与解读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晏智杰，唐斯复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本书出售、求购地址：https://www.jiaokey.com/book/detail/10743386.html</w:t>
      </w:r>
    </w:p>
    <w:p>
      <w:r>
        <w:t>更多相关图书推荐：https://www.jiaokey.com</w:t>
      </w:r>
    </w:p>
    <w:p>
      <w:r>
        <w:t>晏智杰，唐斯复 其他作品：https://www.jiaokey.com/tag/晏智杰，唐斯复.html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关键词搜索：https://www.jiaokey.com/tag/中国经济学界一代宗师陈岱孙系列书  陈岱孙学术精要与解读.html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