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机械制造厂电能的合理使用</w:t>
      </w:r>
    </w:p>
    <w:p>
      <w:r>
        <w:rPr>
          <w:rFonts w:ascii="宋体" w:hAnsi="宋体" w:eastAsia="宋体"/>
          <w:sz w:val="24"/>
        </w:rPr>
        <w:t>（苏）特莱霍夫（Трехов，М.И.）著；江泽民译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机械制造厂电能的合理使用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（苏）特莱霍夫（Трехов，М.И.）著；江泽民译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本书出售、求购地址：https://www.jiaokey.com/book/detail/10743353.html</w:t>
      </w:r>
    </w:p>
    <w:p>
      <w:r>
        <w:t>更多相关图书推荐：https://www.jiaokey.com</w:t>
      </w:r>
    </w:p>
    <w:p>
      <w:r>
        <w:t>（苏）特莱霍夫（Трехов，М.И.）著；江泽民译 其他作品：https://www.jiaokey.com/tag/（苏）特莱霍夫（Трехов，М.И.）著；江泽民译.html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关键词搜索：https://www.jiaokey.com/tag/机械制造厂电能的合理使用.html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