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书名：矿山岩体力学</w:t>
      </w:r>
    </w:p>
    <w:p>
      <w:r>
        <w:t>作者：（波）鲍莱茨基（Boreek，M.），（波）胡戴克（Chudek，M.）著；于振海，刘天泉译</w:t>
      </w:r>
    </w:p>
    <w:p>
      <w:r>
        <w:t>出版社：北京：煤炭工业出版社</w:t>
      </w:r>
    </w:p>
    <w:p>
      <w:r>
        <w:t>出版日期：1985.07</w:t>
      </w:r>
    </w:p>
    <w:p>
      <w:r>
        <w:t>总页数：456</w:t>
      </w:r>
    </w:p>
    <w:p>
      <w:r>
        <w:t>更多请访问教客网: www.jiaokey.com</w:t>
      </w:r>
    </w:p>
    <w:p>
      <w:r>
        <w:t>矿山岩体力学 评论地址：https://www.jiaokey.com/book/detail/10743188.html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