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书名：针灸锦囊</w:t>
      </w:r>
    </w:p>
    <w:p>
      <w:r>
        <w:t>作者：邵经明编著；邵素霞，邵素菊整理</w:t>
      </w:r>
    </w:p>
    <w:p>
      <w:r>
        <w:t>出版社：郑州：河南科学技术出版社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针灸锦囊 评论地址：https://www.jiaokey.com/book/detail/10743143.html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