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清实录经济史资料  顺治-嘉庆朝  1644-1820  农业编  第3分册  上</w:t>
      </w:r>
    </w:p>
    <w:p>
      <w:r>
        <w:rPr>
          <w:rFonts w:ascii="宋体" w:hAnsi="宋体" w:eastAsia="宋体"/>
          <w:sz w:val="24"/>
        </w:rPr>
        <w:t>陈振汉等编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清实录经济史资料  顺治-嘉庆朝  1644-1820  农业编  第3分册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本书出售、求购地址：https://www.jiaokey.com/book/detail/10743084.html</w:t>
      </w:r>
    </w:p>
    <w:p>
      <w:r>
        <w:t>更多相关图书推荐：https://www.jiaokey.com</w:t>
      </w:r>
    </w:p>
    <w:p>
      <w:r>
        <w:t>陈振汉等编 其他作品：https://www.jiaokey.com/tag/陈振汉等编.html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关键词搜索：https://www.jiaokey.com/tag/清实录经济史资料  顺治-嘉庆朝  1644-1820  农业编  第3分册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