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铁扫帚  工农兵曲艺集</w:t>
      </w:r>
    </w:p>
    <w:p>
      <w:r>
        <w:rPr>
          <w:rFonts w:ascii="宋体" w:hAnsi="宋体" w:eastAsia="宋体"/>
          <w:sz w:val="24"/>
        </w:rPr>
        <w:t>郑州市文化馆创作组编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3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铁扫帚  工农兵曲艺集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郑州市文化馆创作组编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本书出售、求购地址：https://www.jiaokey.com/book/detail/10743044.html</w:t>
      </w:r>
    </w:p>
    <w:p>
      <w:r>
        <w:t>更多相关图书推荐：https://www.jiaokey.com</w:t>
      </w:r>
    </w:p>
    <w:p>
      <w:r>
        <w:t>郑州市文化馆创作组编 其他作品：https://www.jiaokey.com/tag/郑州市文化馆创作组编.html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关键词搜索：https://www.jiaokey.com/tag/曲艺(地点: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