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法院检察院和高等院校审计文件选编</w:t>
      </w:r>
    </w:p>
    <w:p>
      <w:r>
        <w:rPr>
          <w:rFonts w:ascii="宋体" w:hAnsi="宋体" w:eastAsia="宋体"/>
          <w:sz w:val="24"/>
        </w:rPr>
        <w:t>审计署行政事业审计司编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2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法院检察院和高等院校审计文件选编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审计署行政事业审计司编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行政事业单位-审计(学科: 文件 学科: 汇编) 审计-行政事业单位(学科: 文件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本书出售、求购地址：https://www.jiaokey.com/book/detail/10742950.html</w:t>
      </w:r>
    </w:p>
    <w:p>
      <w:r>
        <w:t>更多相关图书推荐：https://www.jiaokey.com</w:t>
      </w:r>
    </w:p>
    <w:p>
      <w:r>
        <w:t>审计署行政事业审计司编 其他作品：https://www.jiaokey.com/tag/审计署行政事业审计司编.html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关键词搜索：https://www.jiaokey.com/tag/行政事业单位-审计(学科: 文件 学科: 汇编) 审计-行政事业单位(学科: 文件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