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世界的鱼类  科的检表和科的名录</w:t>
      </w:r>
    </w:p>
    <w:p>
      <w:r>
        <w:rPr>
          <w:rFonts w:ascii="宋体" w:hAnsi="宋体" w:eastAsia="宋体"/>
          <w:sz w:val="24"/>
        </w:rPr>
        <w:t>（苏）木要德贝格著；孟庆闻，苏锦祥译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世界的鱼类  科的检表和科的名录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（苏）木要德贝格著；孟庆闻，苏锦祥译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本书出售、求购地址：https://www.jiaokey.com/book/detail/10742871.html</w:t>
      </w:r>
    </w:p>
    <w:p>
      <w:r>
        <w:t>更多相关图书推荐：https://www.jiaokey.com</w:t>
      </w:r>
    </w:p>
    <w:p>
      <w:r>
        <w:t>（苏）木要德贝格著；孟庆闻，苏锦祥译 其他作品：https://www.jiaokey.com/tag/（苏）木要德贝格著；孟庆闻，苏锦祥译.html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关键词搜索：https://www.jiaokey.com/tag/世界的鱼类  科的检表和科的名录.html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