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书名：乌弗埃-博瓦尼的政治生涯</w:t>
      </w:r>
    </w:p>
    <w:p>
      <w:r>
        <w:t>作者：（法）西里埃克斯（P.H.Siriex）著；张征东等译</w:t>
      </w:r>
    </w:p>
    <w:p>
      <w:r>
        <w:t>出版社：北京：新华出版社</w:t>
      </w:r>
    </w:p>
    <w:p>
      <w:r>
        <w:t>出版日期：1986.02</w:t>
      </w:r>
    </w:p>
    <w:p>
      <w:r>
        <w:t>总页数：173</w:t>
      </w:r>
    </w:p>
    <w:p>
      <w:r>
        <w:t>更多请访问教客网: www.jiaokey.com</w:t>
      </w:r>
    </w:p>
    <w:p>
      <w:r>
        <w:t>乌弗埃-博瓦尼的政治生涯 评论地址：https://www.jiaokey.com/book/detail/10742798.html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