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书名：现代工业照明管理指南</w:t>
      </w:r>
    </w:p>
    <w:p>
      <w:r>
        <w:t>作者：（英）莱昂斯（Lyons，S.L.）著；彭明元译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总页数：201</w:t>
      </w:r>
    </w:p>
    <w:p>
      <w:r>
        <w:t>更多请访问教客网: www.jiaokey.com</w:t>
      </w:r>
    </w:p>
    <w:p>
      <w:r>
        <w:t>现代工业照明管理指南 评论地址：https://www.jiaokey.com/book/detail/10742744.html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