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书名：表面与薄膜分析基础</w:t>
      </w:r>
    </w:p>
    <w:p>
      <w:r>
        <w:t>作者：（美）费尔德曼（Feldman，L.C.），（美）迈 耶（Mayer，J.M.）著；严燕来，蒋 平译</w:t>
      </w:r>
    </w:p>
    <w:p>
      <w:r>
        <w:t>出版社：上海：复旦大学出版社</w:t>
      </w:r>
    </w:p>
    <w:p>
      <w:r>
        <w:t>出版日期：1989.10</w:t>
      </w:r>
    </w:p>
    <w:p>
      <w:r>
        <w:t>总页数：403</w:t>
      </w:r>
    </w:p>
    <w:p>
      <w:r>
        <w:t>更多请访问教客网: www.jiaokey.com</w:t>
      </w:r>
    </w:p>
    <w:p>
      <w:r>
        <w:t>表面与薄膜分析基础 评论地址：https://www.jiaokey.com/book/detail/10742729.html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