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书名：第四世界  印第安人的现实</w:t>
      </w:r>
    </w:p>
    <w:p>
      <w:r>
        <w:t>作者：（加）曼纽尔（Manuel，G.），（加）波思兰斯（Posluns，M.）著；蒋瑞英译</w:t>
      </w:r>
    </w:p>
    <w:p>
      <w:r>
        <w:t>出版社：北京：时事出版社</w:t>
      </w:r>
    </w:p>
    <w:p>
      <w:r>
        <w:t>出版日期：1987.12</w:t>
      </w:r>
    </w:p>
    <w:p>
      <w:r>
        <w:t>总页数：237</w:t>
      </w:r>
    </w:p>
    <w:p>
      <w:r>
        <w:t>更多请访问教客网: www.jiaokey.com</w:t>
      </w:r>
    </w:p>
    <w:p>
      <w:r>
        <w:t>第四世界  印第安人的现实 评论地址：https://www.jiaokey.com/book/detail/10742724.html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