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复利表和贴现表（评价项目用）</w:t>
      </w:r>
    </w:p>
    <w:p>
      <w:r>
        <w:rPr>
          <w:rFonts w:ascii="宋体" w:hAnsi="宋体" w:eastAsia="宋体"/>
          <w:sz w:val="24"/>
        </w:rPr>
        <w:t>J·普赖斯·吉廷格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复利表和贴现表（评价项目用）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J·普赖斯·吉廷格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本书出售、求购地址：https://www.jiaokey.com/book/detail/10742702.html</w:t>
      </w:r>
    </w:p>
    <w:p>
      <w:r>
        <w:t>更多相关图书推荐：https://www.jiaokey.com</w:t>
      </w:r>
    </w:p>
    <w:p>
      <w:r>
        <w:t>J·普赖斯·吉廷格 其他作品：https://www.jiaokey.com/tag/J·普赖斯·吉廷格.html</w:t>
      </w:r>
    </w:p>
    <w:p>
      <w:r>
        <w:t>关键词搜索：https://www.jiaokey.com/tag/复利表和贴现表（评价项目用）.html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