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书名：永恒的桥梁  柯棣华大夫传记</w:t>
      </w:r>
    </w:p>
    <w:p>
      <w:r>
        <w:t>作者：（印）M.S.柯棣尼斯著；任鸣皋，皮美艳译</w:t>
      </w:r>
    </w:p>
    <w:p>
      <w:r>
        <w:t>出版社：石家庄：河北人民出版社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永恒的桥梁  柯棣华大夫传记 评论地址：https://www.jiaokey.com/book/detail/10742697.html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