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书名：新编汤头歌诀</w:t>
      </w:r>
    </w:p>
    <w:p>
      <w:r>
        <w:t>作者：孙学威，李林编</w:t>
      </w:r>
    </w:p>
    <w:p>
      <w:r>
        <w:t>出版社：北京:中医古籍出版社,1994.10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新编汤头歌诀 评论地址：https://www.jiaokey.com/book/detail/10742660.html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